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AD6A" w14:textId="77777777" w:rsidR="001F4FC5" w:rsidRDefault="003F7FFA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INDIANA ANIMAL RESCUE VOLUNTEER</w:t>
      </w:r>
      <w:r w:rsidRPr="00CA6B75">
        <w:rPr>
          <w:rFonts w:ascii="Times New Roman" w:hAnsi="Times New Roman" w:cs="Times New Roman"/>
          <w:sz w:val="24"/>
          <w:szCs w:val="24"/>
        </w:rPr>
        <w:br/>
        <w:t>WAIVER, RELEASE OF LIABILITY, AND ASSUMPTION OF RISK</w:t>
      </w:r>
    </w:p>
    <w:p w14:paraId="58E0CCF7" w14:textId="77777777" w:rsidR="00CA6B75" w:rsidRPr="00CA6B75" w:rsidRDefault="00CA6B75" w:rsidP="00CA6B75"/>
    <w:p w14:paraId="238373EE" w14:textId="23E66C7F" w:rsidR="001F4FC5" w:rsidRPr="00CA6B75" w:rsidRDefault="003F7FFA">
      <w:pPr>
        <w:rPr>
          <w:rFonts w:ascii="Times New Roman" w:hAnsi="Times New Roman" w:cs="Times New Roman"/>
          <w:sz w:val="24"/>
          <w:szCs w:val="24"/>
          <w:u w:val="single"/>
        </w:rPr>
      </w:pPr>
      <w:r w:rsidRPr="00CA6B75">
        <w:rPr>
          <w:rFonts w:ascii="Times New Roman" w:hAnsi="Times New Roman" w:cs="Times New Roman"/>
          <w:sz w:val="24"/>
          <w:szCs w:val="24"/>
        </w:rPr>
        <w:t xml:space="preserve">Organization Name: </w:t>
      </w:r>
      <w:r w:rsidR="00CA6B75" w:rsidRPr="00CA6B75">
        <w:rPr>
          <w:rFonts w:ascii="Times New Roman" w:hAnsi="Times New Roman" w:cs="Times New Roman"/>
          <w:sz w:val="24"/>
          <w:szCs w:val="24"/>
          <w:u w:val="single"/>
        </w:rPr>
        <w:t>Happy Tails Animal Rescue</w:t>
      </w:r>
      <w:r w:rsidR="00CA6B75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CA6B75" w:rsidRPr="00CA6B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50342B0" w14:textId="793BE840" w:rsidR="001F4FC5" w:rsidRPr="00CA6B75" w:rsidRDefault="003F7FFA">
      <w:pPr>
        <w:rPr>
          <w:rFonts w:ascii="Times New Roman" w:hAnsi="Times New Roman" w:cs="Times New Roman"/>
          <w:sz w:val="24"/>
          <w:szCs w:val="24"/>
          <w:u w:val="single"/>
        </w:rPr>
      </w:pPr>
      <w:r w:rsidRPr="00CA6B75">
        <w:rPr>
          <w:rFonts w:ascii="Times New Roman" w:hAnsi="Times New Roman" w:cs="Times New Roman"/>
          <w:sz w:val="24"/>
          <w:szCs w:val="24"/>
        </w:rPr>
        <w:t xml:space="preserve">Address: </w:t>
      </w:r>
      <w:r w:rsidR="00CA6B75" w:rsidRPr="00CA6B75">
        <w:rPr>
          <w:rFonts w:ascii="Times New Roman" w:hAnsi="Times New Roman" w:cs="Times New Roman"/>
          <w:sz w:val="24"/>
          <w:szCs w:val="24"/>
          <w:u w:val="single"/>
        </w:rPr>
        <w:t>16975 S. Truman Street, Farmersburg, Indiana 47850</w:t>
      </w:r>
      <w:r w:rsidR="00CA6B75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14:paraId="69220984" w14:textId="32F0A7EE" w:rsidR="001F4FC5" w:rsidRPr="00CA6B75" w:rsidRDefault="003F7FFA">
      <w:pPr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 xml:space="preserve">Phone / Email: </w:t>
      </w:r>
      <w:hyperlink r:id="rId8" w:history="1">
        <w:r w:rsidR="00CA6B75" w:rsidRPr="00201051">
          <w:rPr>
            <w:rStyle w:val="Hyperlink"/>
            <w:rFonts w:ascii="Times New Roman" w:hAnsi="Times New Roman" w:cs="Times New Roman"/>
            <w:sz w:val="24"/>
            <w:szCs w:val="24"/>
          </w:rPr>
          <w:t>812-512-7447/taylorbullock@happytailsanimalrescue.com</w:t>
        </w:r>
      </w:hyperlink>
      <w:r w:rsidR="00CA6B75">
        <w:rPr>
          <w:rFonts w:ascii="Times New Roman" w:hAnsi="Times New Roman" w:cs="Times New Roman"/>
          <w:sz w:val="24"/>
          <w:szCs w:val="24"/>
        </w:rPr>
        <w:t xml:space="preserve"> or </w:t>
      </w:r>
      <w:hyperlink r:id="rId9" w:history="1">
        <w:r w:rsidR="00CA6B75" w:rsidRPr="00201051">
          <w:rPr>
            <w:rStyle w:val="Hyperlink"/>
            <w:rFonts w:ascii="Times New Roman" w:hAnsi="Times New Roman" w:cs="Times New Roman"/>
            <w:sz w:val="24"/>
            <w:szCs w:val="24"/>
          </w:rPr>
          <w:t>aaronchildress@happytailsanimalrescue.com</w:t>
        </w:r>
      </w:hyperlink>
      <w:r w:rsidR="00CA6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3F3E7" w14:textId="77777777" w:rsidR="001F4FC5" w:rsidRPr="00CA6B75" w:rsidRDefault="003F7FFA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Volunteer Information</w:t>
      </w:r>
    </w:p>
    <w:p w14:paraId="3340D4C9" w14:textId="77777777" w:rsidR="001F4FC5" w:rsidRPr="00CA6B75" w:rsidRDefault="003F7FFA">
      <w:pPr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Full Name: ________________________________</w:t>
      </w:r>
    </w:p>
    <w:p w14:paraId="59300420" w14:textId="77777777" w:rsidR="001F4FC5" w:rsidRPr="00CA6B75" w:rsidRDefault="003F7FFA">
      <w:pPr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Date of Birth: ____________________________</w:t>
      </w:r>
    </w:p>
    <w:p w14:paraId="221B290D" w14:textId="77777777" w:rsidR="001F4FC5" w:rsidRPr="00CA6B75" w:rsidRDefault="003F7FFA">
      <w:pPr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Address: _________________________________</w:t>
      </w:r>
    </w:p>
    <w:p w14:paraId="0702A102" w14:textId="77777777" w:rsidR="001F4FC5" w:rsidRPr="00CA6B75" w:rsidRDefault="003F7FFA">
      <w:pPr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Phone: ___________________________________</w:t>
      </w:r>
    </w:p>
    <w:p w14:paraId="0AE76F92" w14:textId="77777777" w:rsidR="001F4FC5" w:rsidRPr="00CA6B75" w:rsidRDefault="003F7FFA">
      <w:pPr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Email: ___________________________________</w:t>
      </w:r>
    </w:p>
    <w:p w14:paraId="6BAFDD19" w14:textId="77777777" w:rsidR="001F4FC5" w:rsidRPr="00CA6B75" w:rsidRDefault="003F7FFA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Emergency Contact</w:t>
      </w:r>
    </w:p>
    <w:p w14:paraId="54C1F69A" w14:textId="77777777" w:rsidR="001F4FC5" w:rsidRPr="00CA6B75" w:rsidRDefault="003F7FFA">
      <w:pPr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Name: ____________________________________</w:t>
      </w:r>
    </w:p>
    <w:p w14:paraId="301E48CA" w14:textId="77777777" w:rsidR="001F4FC5" w:rsidRPr="00CA6B75" w:rsidRDefault="003F7FFA">
      <w:pPr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Relationship: _____________________________</w:t>
      </w:r>
    </w:p>
    <w:p w14:paraId="14DB34DE" w14:textId="77777777" w:rsidR="001F4FC5" w:rsidRPr="00CA6B75" w:rsidRDefault="003F7FFA">
      <w:pPr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Phone: ___________________________________</w:t>
      </w:r>
    </w:p>
    <w:p w14:paraId="3887E711" w14:textId="77777777" w:rsidR="001F4FC5" w:rsidRPr="00CA6B75" w:rsidRDefault="003F7FFA">
      <w:pPr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Times New Roman" w:hAnsi="Times New Roman" w:cs="Times New Roman"/>
          <w:b/>
          <w:bCs/>
          <w:sz w:val="24"/>
          <w:szCs w:val="24"/>
        </w:rPr>
        <w:t>1. Voluntary Participation</w:t>
      </w:r>
      <w:r w:rsidRPr="00CA6B75">
        <w:rPr>
          <w:rFonts w:ascii="Times New Roman" w:hAnsi="Times New Roman" w:cs="Times New Roman"/>
          <w:sz w:val="24"/>
          <w:szCs w:val="24"/>
        </w:rPr>
        <w:br/>
        <w:t>I understand that my participation with the Rescue is strictly voluntary and that I am not an employee. I will receive no compensation, benefits, or insurance coverage, including workers’ compensation.</w:t>
      </w: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Times New Roman" w:hAnsi="Times New Roman" w:cs="Times New Roman"/>
          <w:b/>
          <w:bCs/>
          <w:sz w:val="24"/>
          <w:szCs w:val="24"/>
        </w:rPr>
        <w:t>2. Assumption of Risk</w:t>
      </w:r>
      <w:r w:rsidRPr="00CA6B75">
        <w:rPr>
          <w:rFonts w:ascii="Times New Roman" w:hAnsi="Times New Roman" w:cs="Times New Roman"/>
          <w:sz w:val="24"/>
          <w:szCs w:val="24"/>
        </w:rPr>
        <w:br/>
        <w:t>I understand that volunteering at an animal rescue involves inherent risks, including but not limited to animal bites, scratches, exposure to disease, lifting injuries, slips, falls, and transportation-related risks. I knowingly and voluntarily assume all such risks.</w:t>
      </w: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Times New Roman" w:hAnsi="Times New Roman" w:cs="Times New Roman"/>
          <w:b/>
          <w:bCs/>
          <w:sz w:val="24"/>
          <w:szCs w:val="24"/>
        </w:rPr>
        <w:t>3. Release and Waiver of Liability (Indiana Law)</w:t>
      </w:r>
      <w:r w:rsidRPr="00CA6B75">
        <w:rPr>
          <w:rFonts w:ascii="Times New Roman" w:hAnsi="Times New Roman" w:cs="Times New Roman"/>
          <w:sz w:val="24"/>
          <w:szCs w:val="24"/>
        </w:rPr>
        <w:br/>
        <w:t xml:space="preserve">To the fullest extent permitted under Indiana law, I hereby release, waive, discharge, and hold harmless the Rescue and its directors, officers, employees, agents, and volunteers </w:t>
      </w:r>
      <w:r w:rsidRPr="00CA6B75">
        <w:rPr>
          <w:rFonts w:ascii="Times New Roman" w:hAnsi="Times New Roman" w:cs="Times New Roman"/>
          <w:sz w:val="24"/>
          <w:szCs w:val="24"/>
        </w:rPr>
        <w:lastRenderedPageBreak/>
        <w:t xml:space="preserve">from </w:t>
      </w:r>
      <w:proofErr w:type="gramStart"/>
      <w:r w:rsidRPr="00CA6B75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CA6B75">
        <w:rPr>
          <w:rFonts w:ascii="Times New Roman" w:hAnsi="Times New Roman" w:cs="Times New Roman"/>
          <w:sz w:val="24"/>
          <w:szCs w:val="24"/>
        </w:rPr>
        <w:t xml:space="preserve"> claims arising from my volunteer activities, including claims based on ordinary negligence. This release does not apply to willful or wanton misconduct, which cannot be waived under Indiana law.</w:t>
      </w: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Times New Roman" w:hAnsi="Times New Roman" w:cs="Times New Roman"/>
          <w:b/>
          <w:bCs/>
          <w:sz w:val="24"/>
          <w:szCs w:val="24"/>
        </w:rPr>
        <w:t>4. Medical Treatment Authorization</w:t>
      </w:r>
      <w:r w:rsidRPr="00CA6B75">
        <w:rPr>
          <w:rFonts w:ascii="Times New Roman" w:hAnsi="Times New Roman" w:cs="Times New Roman"/>
          <w:sz w:val="24"/>
          <w:szCs w:val="24"/>
        </w:rPr>
        <w:br/>
        <w:t>I authorize the Rescue to obtain emergency medical treatment for me if necessary and understand that I am financially responsible for all medical costs.</w:t>
      </w: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Times New Roman" w:hAnsi="Times New Roman" w:cs="Times New Roman"/>
          <w:b/>
          <w:bCs/>
          <w:sz w:val="24"/>
          <w:szCs w:val="24"/>
        </w:rPr>
        <w:t>5. Insurance Acknowledgment</w:t>
      </w:r>
      <w:r w:rsidRPr="00CA6B75">
        <w:rPr>
          <w:rFonts w:ascii="Times New Roman" w:hAnsi="Times New Roman" w:cs="Times New Roman"/>
          <w:sz w:val="24"/>
          <w:szCs w:val="24"/>
        </w:rPr>
        <w:br/>
        <w:t>I acknowledge that the Rescue does not provide medical, accident, or liability insurance coverage for volunteers.</w:t>
      </w: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Times New Roman" w:hAnsi="Times New Roman" w:cs="Times New Roman"/>
          <w:b/>
          <w:bCs/>
          <w:sz w:val="24"/>
          <w:szCs w:val="24"/>
        </w:rPr>
        <w:br/>
        <w:t>6. Compliance with Policies</w:t>
      </w:r>
      <w:r w:rsidRPr="00CA6B75">
        <w:rPr>
          <w:rFonts w:ascii="Times New Roman" w:hAnsi="Times New Roman" w:cs="Times New Roman"/>
          <w:sz w:val="24"/>
          <w:szCs w:val="24"/>
        </w:rPr>
        <w:br/>
        <w:t>I agree to follow all Rescue rules, safety procedures, and instructions.</w:t>
      </w: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Times New Roman" w:hAnsi="Times New Roman" w:cs="Times New Roman"/>
          <w:b/>
          <w:bCs/>
          <w:sz w:val="24"/>
          <w:szCs w:val="24"/>
        </w:rPr>
        <w:t>7. Media Release</w:t>
      </w:r>
      <w:r w:rsidRPr="00CA6B75">
        <w:rPr>
          <w:rFonts w:ascii="Times New Roman" w:hAnsi="Times New Roman" w:cs="Times New Roman"/>
          <w:sz w:val="24"/>
          <w:szCs w:val="24"/>
        </w:rPr>
        <w:br/>
        <w:t>I grant permission for the Rescue to use photographs or video of me taken during volunteer activities for promotional purposes.</w:t>
      </w: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Segoe UI Symbol" w:hAnsi="Segoe UI Symbol" w:cs="Segoe UI Symbol"/>
          <w:sz w:val="24"/>
          <w:szCs w:val="24"/>
        </w:rPr>
        <w:t>☐</w:t>
      </w:r>
      <w:r w:rsidRPr="00CA6B75">
        <w:rPr>
          <w:rFonts w:ascii="Times New Roman" w:hAnsi="Times New Roman" w:cs="Times New Roman"/>
          <w:sz w:val="24"/>
          <w:szCs w:val="24"/>
        </w:rPr>
        <w:t xml:space="preserve"> Check here if you do NOT consent to media use.</w:t>
      </w: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Times New Roman" w:hAnsi="Times New Roman" w:cs="Times New Roman"/>
          <w:sz w:val="24"/>
          <w:szCs w:val="24"/>
        </w:rPr>
        <w:br/>
      </w:r>
      <w:r w:rsidRPr="00CA6B75">
        <w:rPr>
          <w:rFonts w:ascii="Times New Roman" w:hAnsi="Times New Roman" w:cs="Times New Roman"/>
          <w:b/>
          <w:bCs/>
          <w:sz w:val="24"/>
          <w:szCs w:val="24"/>
        </w:rPr>
        <w:t>8. Governing Law</w:t>
      </w:r>
      <w:r w:rsidRPr="00CA6B75">
        <w:rPr>
          <w:rFonts w:ascii="Times New Roman" w:hAnsi="Times New Roman" w:cs="Times New Roman"/>
          <w:sz w:val="24"/>
          <w:szCs w:val="24"/>
        </w:rPr>
        <w:br/>
        <w:t>This agreement shall be governed by and interpreted under the laws of the State of Indiana.</w:t>
      </w:r>
      <w:r w:rsidRPr="00CA6B75">
        <w:rPr>
          <w:rFonts w:ascii="Times New Roman" w:hAnsi="Times New Roman" w:cs="Times New Roman"/>
          <w:sz w:val="24"/>
          <w:szCs w:val="24"/>
        </w:rPr>
        <w:br/>
      </w:r>
    </w:p>
    <w:p w14:paraId="50B8366A" w14:textId="77777777" w:rsidR="001F4FC5" w:rsidRDefault="003F7FFA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Acknowledgment and Signature</w:t>
      </w:r>
    </w:p>
    <w:p w14:paraId="6911E24A" w14:textId="77777777" w:rsidR="00CA6B75" w:rsidRPr="00CA6B75" w:rsidRDefault="00CA6B75" w:rsidP="00CA6B75"/>
    <w:p w14:paraId="460C6609" w14:textId="77777777" w:rsidR="001F4FC5" w:rsidRPr="00CA6B75" w:rsidRDefault="003F7FFA">
      <w:pPr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Volunteer Signature: ____________________________</w:t>
      </w:r>
    </w:p>
    <w:p w14:paraId="64B345D4" w14:textId="77777777" w:rsidR="001F4FC5" w:rsidRPr="00CA6B75" w:rsidRDefault="003F7FFA">
      <w:pPr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Date: ____________________________</w:t>
      </w:r>
    </w:p>
    <w:p w14:paraId="4C8AB8B2" w14:textId="77777777" w:rsidR="001F4FC5" w:rsidRPr="00CA6B75" w:rsidRDefault="003F7FFA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Parent / Legal Guardian (if volunteer is under 18)</w:t>
      </w:r>
    </w:p>
    <w:p w14:paraId="00DC66F9" w14:textId="77777777" w:rsidR="001F4FC5" w:rsidRPr="00CA6B75" w:rsidRDefault="003F7FFA">
      <w:pPr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Name: ____________________________</w:t>
      </w:r>
    </w:p>
    <w:p w14:paraId="22671DEC" w14:textId="77777777" w:rsidR="001F4FC5" w:rsidRPr="00CA6B75" w:rsidRDefault="003F7FFA">
      <w:pPr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Signature: _______________________</w:t>
      </w:r>
    </w:p>
    <w:p w14:paraId="68F3BACE" w14:textId="77777777" w:rsidR="001F4FC5" w:rsidRPr="00CA6B75" w:rsidRDefault="003F7FFA">
      <w:pPr>
        <w:rPr>
          <w:rFonts w:ascii="Times New Roman" w:hAnsi="Times New Roman" w:cs="Times New Roman"/>
          <w:sz w:val="24"/>
          <w:szCs w:val="24"/>
        </w:rPr>
      </w:pPr>
      <w:r w:rsidRPr="00CA6B75">
        <w:rPr>
          <w:rFonts w:ascii="Times New Roman" w:hAnsi="Times New Roman" w:cs="Times New Roman"/>
          <w:sz w:val="24"/>
          <w:szCs w:val="24"/>
        </w:rPr>
        <w:t>Date: ____________________________</w:t>
      </w:r>
    </w:p>
    <w:sectPr w:rsidR="001F4FC5" w:rsidRPr="00CA6B75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753C" w14:textId="77777777" w:rsidR="003F7FFA" w:rsidRDefault="003F7FFA" w:rsidP="00CA6B75">
      <w:pPr>
        <w:spacing w:after="0" w:line="240" w:lineRule="auto"/>
      </w:pPr>
      <w:r>
        <w:separator/>
      </w:r>
    </w:p>
  </w:endnote>
  <w:endnote w:type="continuationSeparator" w:id="0">
    <w:p w14:paraId="02B438E7" w14:textId="77777777" w:rsidR="003F7FFA" w:rsidRDefault="003F7FFA" w:rsidP="00CA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FF40" w14:textId="1BBC65B7" w:rsidR="00CA6B75" w:rsidRDefault="00CA6B75">
    <w:pPr>
      <w:pStyle w:val="Footer"/>
    </w:pPr>
    <w:r>
      <w:t>March 16,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46EA" w14:textId="77777777" w:rsidR="003F7FFA" w:rsidRDefault="003F7FFA" w:rsidP="00CA6B75">
      <w:pPr>
        <w:spacing w:after="0" w:line="240" w:lineRule="auto"/>
      </w:pPr>
      <w:r>
        <w:separator/>
      </w:r>
    </w:p>
  </w:footnote>
  <w:footnote w:type="continuationSeparator" w:id="0">
    <w:p w14:paraId="29AAF59B" w14:textId="77777777" w:rsidR="003F7FFA" w:rsidRDefault="003F7FFA" w:rsidP="00CA6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0742096">
    <w:abstractNumId w:val="8"/>
  </w:num>
  <w:num w:numId="2" w16cid:durableId="256258387">
    <w:abstractNumId w:val="6"/>
  </w:num>
  <w:num w:numId="3" w16cid:durableId="703755866">
    <w:abstractNumId w:val="5"/>
  </w:num>
  <w:num w:numId="4" w16cid:durableId="1415736992">
    <w:abstractNumId w:val="4"/>
  </w:num>
  <w:num w:numId="5" w16cid:durableId="1966152004">
    <w:abstractNumId w:val="7"/>
  </w:num>
  <w:num w:numId="6" w16cid:durableId="2042901720">
    <w:abstractNumId w:val="3"/>
  </w:num>
  <w:num w:numId="7" w16cid:durableId="615527000">
    <w:abstractNumId w:val="2"/>
  </w:num>
  <w:num w:numId="8" w16cid:durableId="734818022">
    <w:abstractNumId w:val="1"/>
  </w:num>
  <w:num w:numId="9" w16cid:durableId="86968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4FC5"/>
    <w:rsid w:val="0029639D"/>
    <w:rsid w:val="00326F90"/>
    <w:rsid w:val="003F7FFA"/>
    <w:rsid w:val="00A911BE"/>
    <w:rsid w:val="00AA1D8D"/>
    <w:rsid w:val="00B47730"/>
    <w:rsid w:val="00CA6B7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4305D"/>
  <w14:defaultImageDpi w14:val="300"/>
  <w15:docId w15:val="{5E74E7BC-248F-48A8-94BB-33E11590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A6B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12-512-7447/taylorbullock@happytailsanimalrescu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aronchildress@happytailsanimalrescu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2469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Jolyn Osborne</cp:lastModifiedBy>
  <cp:revision>2</cp:revision>
  <dcterms:created xsi:type="dcterms:W3CDTF">2026-03-16T13:56:00Z</dcterms:created>
  <dcterms:modified xsi:type="dcterms:W3CDTF">2026-03-16T13:56:00Z</dcterms:modified>
  <cp:category/>
</cp:coreProperties>
</file>